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书名：最有效的家庭拔罐完全图解</w:t>
      </w:r>
    </w:p>
    <w:p>
      <w:r>
        <w:t>作者：赵庆新编著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最有效的家庭拔罐完全图解 评论地址：https://www.jiaokey.com/book/detail/13533626.html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