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睡眠与健康  第2辑</w:t>
      </w:r>
    </w:p>
    <w:p>
      <w:r>
        <w:rPr>
          <w:rFonts w:ascii="宋体" w:hAnsi="宋体" w:eastAsia="宋体"/>
          <w:sz w:val="24"/>
        </w:rPr>
        <w:t>蒋泽先，王共先主编；王霞，王建宁副主编；王霞，杨倩，王建宁编者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睡眠与健康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蒋泽先，王共先主编；王霞，王建宁副主编；王霞，杨倩，王建宁编者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本书出售、求购地址：https://www.jiaokey.com/book/detail/13533604.html</w:t>
      </w:r>
    </w:p>
    <w:p>
      <w:r>
        <w:t>更多相关图书推荐：https://www.jiaokey.com</w:t>
      </w:r>
    </w:p>
    <w:p>
      <w:r>
        <w:t>蒋泽先，王共先主编；王霞，王建宁副主编；王霞，杨倩，王建宁编者 其他作品：https://www.jiaokey.com/tag/蒋泽先，王共先主编；王霞，王建宁副主编；王霞，杨倩，王建宁编者.html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关键词搜索：https://www.jiaokey.com/tag/睡眠与健康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