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  全世界300种树的彩色图鉴  超值全彩白金版</w:t>
      </w:r>
    </w:p>
    <w:p>
      <w:r>
        <w:rPr>
          <w:rFonts w:ascii="宋体" w:hAnsi="宋体" w:eastAsia="宋体"/>
          <w:sz w:val="24"/>
        </w:rPr>
        <w:t>朱立春主编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  全世界300种树的彩色图鉴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本书出售、求购地址：https://www.jiaokey.com/book/detail/13533594.html</w:t>
      </w:r>
    </w:p>
    <w:p>
      <w:r>
        <w:t>更多相关图书推荐：https://www.jiaokey.com</w:t>
      </w:r>
    </w:p>
    <w:p>
      <w:r>
        <w:t>朱立春主编 其他作品：https://www.jiaokey.com/tag/朱立春主编.html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关键词搜索：https://www.jiaokey.com/tag/树  全世界300种树的彩色图鉴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