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书名：自愈养生有道  家庭常用快速保健法</w:t>
      </w:r>
    </w:p>
    <w:p>
      <w:r>
        <w:t>作者：许彦来，宋彩霞主编；李富玉主审</w:t>
      </w:r>
    </w:p>
    <w:p>
      <w:r>
        <w:t>出版社：青岛：青岛出版社</w:t>
      </w:r>
    </w:p>
    <w:p>
      <w:r>
        <w:t>出版日期：2012.07</w:t>
      </w:r>
    </w:p>
    <w:p>
      <w:r>
        <w:t>总页数：245</w:t>
      </w:r>
    </w:p>
    <w:p>
      <w:r>
        <w:t>更多请访问教客网: www.jiaokey.com</w:t>
      </w:r>
    </w:p>
    <w:p>
      <w:r>
        <w:t>自愈养生有道  家庭常用快速保健法 评论地址：https://www.jiaokey.com/book/detail/13533582.html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