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  红色桥梁  八路军西安办事处纪念馆</w:t>
      </w:r>
    </w:p>
    <w:p>
      <w:r>
        <w:rPr>
          <w:rFonts w:ascii="宋体" w:hAnsi="宋体" w:eastAsia="宋体"/>
          <w:sz w:val="24"/>
        </w:rPr>
        <w:t>高晓锋编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  红色桥梁  八路军西安办事处纪念馆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吉林出版社集团有限责任公司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本书出售、求购地址：https://www.jiaokey.com/book/detail/13533575.html</w:t>
      </w:r>
    </w:p>
    <w:p>
      <w:r>
        <w:t>更多相关图书推荐：https://www.jiaokey.com</w:t>
      </w:r>
    </w:p>
    <w:p>
      <w:r>
        <w:t>高晓锋编 其他作品：https://www.jiaokey.com/tag/高晓锋编.html</w:t>
      </w:r>
    </w:p>
    <w:p>
      <w:r>
        <w:t>吉林出版社集团有限责任公司 出版图书：https://www.jiaokey.com/tag/吉林出版社集团有限责任公司.html</w:t>
      </w:r>
    </w:p>
    <w:p>
      <w:r>
        <w:t>关键词搜索：https://www.jiaokey.com/tag/不朽的丰碑  红色桥梁  八路军西安办事处纪念馆.html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