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书名：新版电脑组装维护与维修  软件安装·硬件组装</w:t>
      </w:r>
    </w:p>
    <w:p>
      <w:r>
        <w:t>作者：张强，李国庆编著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新版电脑组装维护与维修  软件安装·硬件组装 评论地址：https://www.jiaokey.com/book/detail/13533562.html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