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作者：于春艳，郑鹭主编；王晓天，玉莹副主编</w:t>
      </w:r>
    </w:p>
    <w:p>
      <w:r>
        <w:t>出版社：长春：吉林科学技术出版社</w:t>
      </w:r>
    </w:p>
    <w:p>
      <w:r>
        <w:t>出版日期：1998.08</w:t>
      </w:r>
    </w:p>
    <w:p>
      <w:r>
        <w:t>总页数：194</w:t>
      </w:r>
    </w:p>
    <w:p>
      <w:r>
        <w:t>更多请访问教客网: www.jiaokey.com</w:t>
      </w:r>
    </w:p>
    <w:p>
      <w:r>
        <w:t>计算机绘图 评论地址：https://www.jiaokey.com/book/detail/13533536.html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