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书名：一步一步学AUTO CAD</w:t>
      </w:r>
    </w:p>
    <w:p>
      <w:r>
        <w:t>作者：谢杨等</w:t>
      </w:r>
    </w:p>
    <w:p>
      <w:r>
        <w:t>出版社：电脑报；重庆：重庆出版社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一步一步学AUTO CAD 评论地址：https://www.jiaokey.com/book/detail/13533535.html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