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全球最美的地方精华特辑  游遍美国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图说天下  全球最美的地方精华特辑  游遍美国 评论地址：https://www.jiaokey.com/book/detail/13533523.html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