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上海周边古镇水乡旅游指南  英文版</w:t>
      </w:r>
    </w:p>
    <w:p>
      <w:r>
        <w:rPr>
          <w:rFonts w:ascii="宋体" w:hAnsi="宋体" w:eastAsia="宋体"/>
          <w:sz w:val="24"/>
        </w:rPr>
        <w:t>陈烨，伟华编著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上海周边古镇水乡旅游指南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陈烨，伟华编著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本书出售、求购地址：https://www.jiaokey.com/book/detail/13533495.html</w:t>
      </w:r>
    </w:p>
    <w:p>
      <w:r>
        <w:t>更多相关图书推荐：https://www.jiaokey.com</w:t>
      </w:r>
    </w:p>
    <w:p>
      <w:r>
        <w:t>陈烨，伟华编著 其他作品：https://www.jiaokey.com/tag/陈烨，伟华编著.html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关键词搜索：https://www.jiaokey.com/tag/上海周边古镇水乡旅游指南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