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材料、结构、表达  服装设计专业基础教研室教学实录</w:t>
      </w:r>
    </w:p>
    <w:p>
      <w:r>
        <w:rPr>
          <w:rFonts w:ascii="宋体" w:hAnsi="宋体" w:eastAsia="宋体"/>
          <w:sz w:val="24"/>
        </w:rPr>
        <w:t>梁敏，何继丹，陈嘉健，王桦等编著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材料、结构、表达  服装设计专业基础教研室教学实录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梁敏，何继丹，陈嘉健，王桦等编著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本书出售、求购地址：https://www.jiaokey.com/book/detail/13533486.html</w:t>
      </w:r>
    </w:p>
    <w:p>
      <w:r>
        <w:t>更多相关图书推荐：https://www.jiaokey.com</w:t>
      </w:r>
    </w:p>
    <w:p>
      <w:r>
        <w:t>梁敏，何继丹，陈嘉健，王桦等编著 其他作品：https://www.jiaokey.com/tag/梁敏，何继丹，陈嘉健，王桦等编著.html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关键词搜索：https://www.jiaokey.com/tag/材料、结构、表达  服装设计专业基础教研室教学实录.html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