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书名：秋冬进补好，来年生病少  中国家庭秋冬进补指南</w:t>
      </w:r>
    </w:p>
    <w:p>
      <w:r>
        <w:t>作者：老中医，陈惊蛰著</w:t>
      </w:r>
    </w:p>
    <w:p>
      <w:r>
        <w:t>出版社：广州:广东科技出版社,2013.12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秋冬进补好，来年生病少  中国家庭秋冬进补指南 评论地址：https://www.jiaokey.com/book/detail/13533480.html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