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中国历代经典宝库07  韩非子  国家的秩序</w:t>
      </w:r>
    </w:p>
    <w:p>
      <w:r>
        <w:rPr>
          <w:rFonts w:ascii="宋体" w:hAnsi="宋体" w:eastAsia="宋体"/>
          <w:sz w:val="24"/>
        </w:rPr>
        <w:t>张素贞著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中国历代经典宝库07  韩非子  国家的秩序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北京：中国友谊出版公司；北京：线装书局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本书出售、求购地址：https://www.jiaokey.com/book/detail/13533441.html</w:t>
      </w:r>
    </w:p>
    <w:p>
      <w:r>
        <w:t>更多相关图书推荐：https://www.jiaokey.com</w:t>
      </w:r>
    </w:p>
    <w:p>
      <w:r>
        <w:t>张素贞著 其他作品：https://www.jiaokey.com/tag/张素贞著.html</w:t>
      </w:r>
    </w:p>
    <w:p>
      <w:r>
        <w:t>北京：中国友谊出版公司；北京：线装书局 出版图书：https://www.jiaokey.com/tag/北京：中国友谊出版公司；北京：线装书局.html</w:t>
      </w:r>
    </w:p>
    <w:p>
      <w:r>
        <w:t>关键词搜索：https://www.jiaokey.com/tag/中国历代经典宝库07  韩非子  国家的秩序.html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