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中国历代经典宝库29  唐宋八大家  散文的盛世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中国历代经典宝库29  唐宋八大家  散文的盛世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本书出售、求购地址：https://www.jiaokey.com/book/detail/13533435.html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关键词搜索：https://www.jiaokey.com/tag/中国历代经典宝库29  唐宋八大家  散文的盛世.html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