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中国历代经典宝库34  东京梦华录  大城小调</w:t>
      </w:r>
    </w:p>
    <w:p>
      <w:r>
        <w:rPr>
          <w:rFonts w:ascii="宋体" w:hAnsi="宋体" w:eastAsia="宋体"/>
          <w:sz w:val="24"/>
        </w:rPr>
        <w:t>王明荪著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中国历代经典宝库34  东京梦华录  大城小调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本书出售、求购地址：https://www.jiaokey.com/book/detail/13533432.html</w:t>
      </w:r>
    </w:p>
    <w:p>
      <w:r>
        <w:t>更多相关图书推荐：https://www.jiaokey.com</w:t>
      </w:r>
    </w:p>
    <w:p>
      <w:r>
        <w:t>王明荪著 其他作品：https://www.jiaokey.com/tag/王明荪著.html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关键词搜索：https://www.jiaokey.com/tag/中国历代经典宝库34  东京梦华录  大城小调.html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