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书名：中国历代经典宝库19  说苑  妙语的花园</w:t>
      </w:r>
    </w:p>
    <w:p>
      <w:r>
        <w:t>作者：钟克昌著</w:t>
      </w:r>
    </w:p>
    <w:p>
      <w:r>
        <w:t>出版社：北京:中国友谊出版公司,2013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中国历代经典宝库19  说苑  妙语的花园 评论地址：https://www.jiaokey.com/book/detail/13533427.html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