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深井巷道围岩锚固体稳定原理及应用</w:t>
      </w:r>
    </w:p>
    <w:p>
      <w:r>
        <w:rPr>
          <w:rFonts w:ascii="宋体" w:hAnsi="宋体" w:eastAsia="宋体"/>
          <w:sz w:val="24"/>
        </w:rPr>
        <w:t>勾攀峰著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深井巷道围岩锚固体稳定原理及应用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本书出售、求购地址：https://www.jiaokey.com/book/detail/13533423.html</w:t>
      </w:r>
    </w:p>
    <w:p>
      <w:r>
        <w:t>更多相关图书推荐：https://www.jiaokey.com</w:t>
      </w:r>
    </w:p>
    <w:p>
      <w:r>
        <w:t>勾攀峰著 其他作品：https://www.jiaokey.com/tag/勾攀峰著.html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关键词搜索：https://www.jiaokey.com/tag/深井巷道围岩锚固体稳定原理及应用.html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