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世纪风云昭示：听党指挥  无往不胜</w:t>
      </w:r>
    </w:p>
    <w:p>
      <w:r>
        <w:rPr>
          <w:rFonts w:ascii="宋体" w:hAnsi="宋体" w:eastAsia="宋体"/>
          <w:sz w:val="24"/>
        </w:rPr>
        <w:t>邵维正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世纪风云昭示：听党指挥  无往不胜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本书出售、求购地址：https://www.jiaokey.com/book/detail/13533418.html</w:t>
      </w:r>
    </w:p>
    <w:p>
      <w:r>
        <w:t>更多相关图书推荐：https://www.jiaokey.com</w:t>
      </w:r>
    </w:p>
    <w:p>
      <w:r>
        <w:t>邵维正 其他作品：https://www.jiaokey.com/tag/邵维正.html</w:t>
      </w:r>
    </w:p>
    <w:p>
      <w:r>
        <w:t>关键词搜索：https://www.jiaokey.com/tag/世纪风云昭示：听党指挥  无往不胜.html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