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书名：在探索中跨越  党建思想政治工作文集</w:t>
      </w:r>
    </w:p>
    <w:p>
      <w:r>
        <w:t>作者：董新华主编；宋希达，张进，张生兵等编</w:t>
      </w:r>
    </w:p>
    <w:p>
      <w:r>
        <w:t>出版社：南京：河海大学出版社</w:t>
      </w:r>
    </w:p>
    <w:p>
      <w:r>
        <w:t>出版日期：2003.10</w:t>
      </w:r>
    </w:p>
    <w:p>
      <w:r>
        <w:t>总页数：375</w:t>
      </w:r>
    </w:p>
    <w:p>
      <w:r>
        <w:t>更多请访问教客网: www.jiaokey.com</w:t>
      </w:r>
    </w:p>
    <w:p>
      <w:r>
        <w:t>在探索中跨越  党建思想政治工作文集 评论地址：https://www.jiaokey.com/book/detail/13533393.html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