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中国历代经典宝库20  贞观政要  中国梦的古代范例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中国历代经典宝库20  贞观政要  中国梦的古代范例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本书出售、求购地址：https://www.jiaokey.com/book/detail/13533388.html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关键词搜索：https://www.jiaokey.com/tag/中国历代经典宝库20  贞观政要  中国梦的古代范例.html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