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书名：放下执念</w:t>
      </w:r>
    </w:p>
    <w:p>
      <w:r>
        <w:t>作者：（美）麦凯，（美）苏特克尔著；罗倩宜译</w:t>
      </w:r>
    </w:p>
    <w:p>
      <w:r>
        <w:t>出版社：北京:中国广播电视出版社,2009.09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放下执念 评论地址：https://www.jiaokey.com/book/detail/13533363.html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