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书名：笑林广记</w:t>
      </w:r>
    </w:p>
    <w:p>
      <w:r>
        <w:t>作者：（清）游戏主人；李婕译注</w:t>
      </w:r>
    </w:p>
    <w:p>
      <w:r>
        <w:t>出版社：呼和浩特:远方出版社,2004.03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笑林广记 评论地址：https://www.jiaokey.com/book/detail/13533351.html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