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营口资源图志  第2册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营口资源图志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本书出售、求购地址：https://www.jiaokey.com/book/detail/13533327.html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关键词搜索：https://www.jiaokey.com/tag/营口资源图志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