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书名：黎明前的斗争</w:t>
      </w:r>
    </w:p>
    <w:p>
      <w:r>
        <w:t>作者：中共锦州市委党史研究室，锦州铁路分局史志办公室，辽沈战役纪念馆编</w:t>
      </w:r>
    </w:p>
    <w:p>
      <w:r>
        <w:t>出版社：沈阳：辽宁大学出版社</w:t>
      </w:r>
    </w:p>
    <w:p>
      <w:r>
        <w:t>出版日期：1991.06</w:t>
      </w:r>
    </w:p>
    <w:p>
      <w:r>
        <w:t>总页数：389</w:t>
      </w:r>
    </w:p>
    <w:p>
      <w:r>
        <w:t>更多请访问教客网: www.jiaokey.com</w:t>
      </w:r>
    </w:p>
    <w:p>
      <w:r>
        <w:t>黎明前的斗争 评论地址：https://www.jiaokey.com/book/detail/13533322.html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