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设备修理精度检验技术手册  金切·锻压</w:t>
      </w:r>
    </w:p>
    <w:p>
      <w:r>
        <w:rPr>
          <w:rFonts w:ascii="宋体" w:hAnsi="宋体" w:eastAsia="宋体"/>
          <w:sz w:val="24"/>
        </w:rPr>
        <w:t>张宝兴，何品贤主编；中国机械工程学会设备维修学会，上海市机电工业设备管理协会组编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设备修理精度检验技术手册  金切·锻压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张宝兴，何品贤主编；中国机械工程学会设备维修学会，上海市机电工业设备管理协会组编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本书出售、求购地址：https://www.jiaokey.com/book/detail/13533296.html</w:t>
      </w:r>
    </w:p>
    <w:p>
      <w:r>
        <w:t>更多相关图书推荐：https://www.jiaokey.com</w:t>
      </w:r>
    </w:p>
    <w:p>
      <w:r>
        <w:t>张宝兴，何品贤主编；中国机械工程学会设备维修学会，上海市机电工业设备管理协会组编 其他作品：https://www.jiaokey.com/tag/张宝兴，何品贤主编；中国机械工程学会设备维修学会，上海市机电工业设备管理协会组编.html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关键词搜索：https://www.jiaokey.com/tag/设备修理精度检验技术手册  金切·锻压.html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