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书名：高等学校理工科参考书  物理学题解</w:t>
      </w:r>
    </w:p>
    <w:p>
      <w:r>
        <w:t>作者:（日）松平升，太观羲彦，和田正信合著；王嘉新，谢邦新译</w:t>
      </w:r>
    </w:p>
    <w:p>
      <w:r>
        <w:t>出版社:长沙：湖南科学技术出版社</w:t>
      </w:r>
    </w:p>
    <w:p>
      <w:r>
        <w:t>出版日期：1980.10</w:t>
      </w:r>
    </w:p>
    <w:p>
      <w:r>
        <w:t>总页数：449</w:t>
      </w:r>
    </w:p>
    <w:p>
      <w:r>
        <w:t>更多请访问教客网:www.jiaokey.com</w:t>
      </w:r>
    </w:p>
    <w:p>
      <w:r>
        <w:t>高等学校理工科参考书  物理学题解评论地址：https://www.jiaokey.com/book/detail/13533266.html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