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世界飞机大观 1490-1969</w:t>
      </w:r>
    </w:p>
    <w:p>
      <w:r>
        <w:rPr>
          <w:rFonts w:ascii="宋体" w:hAnsi="宋体" w:eastAsia="宋体"/>
          <w:sz w:val="24"/>
        </w:rPr>
        <w:t>道格拉夫·罗尔夫编绘；亚力克西斯·达维多夫撰文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世界飞机大观 1490-1969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道格拉夫·罗尔夫编绘；亚力克西斯·达维多夫撰文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本书出售、求购地址：https://www.jiaokey.com/book/detail/13533252.html</w:t>
      </w:r>
    </w:p>
    <w:p>
      <w:r>
        <w:t>更多相关图书推荐：https://www.jiaokey.com</w:t>
      </w:r>
    </w:p>
    <w:p>
      <w:r>
        <w:t>道格拉夫·罗尔夫编绘；亚力克西斯·达维多夫撰文 其他作品：https://www.jiaokey.com/tag/道格拉夫·罗尔夫编绘；亚力克西斯·达维多夫撰文.html</w:t>
      </w:r>
    </w:p>
    <w:p>
      <w:r>
        <w:t>航空工业出版社 出版图书：https://www.jiaokey.com/tag/航空工业出版社.html</w:t>
      </w:r>
    </w:p>
    <w:p>
      <w:r>
        <w:t>关键词搜索：https://www.jiaokey.com/tag/世界飞机大观 1490-1969.html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