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科技计划管理与项目申报指南</w:t>
      </w:r>
    </w:p>
    <w:p>
      <w:r>
        <w:rPr>
          <w:rFonts w:ascii="宋体" w:hAnsi="宋体" w:eastAsia="宋体"/>
          <w:sz w:val="24"/>
        </w:rPr>
        <w:t>程勇，刘成旭主编；李胜武，张学华，李全胜副主编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科技计划管理与项目申报指南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程勇，刘成旭主编；李胜武，张学华，李全胜副主编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本书出售、求购地址：https://www.jiaokey.com/book/detail/13533244.html</w:t>
      </w:r>
    </w:p>
    <w:p>
      <w:r>
        <w:t>更多相关图书推荐：https://www.jiaokey.com</w:t>
      </w:r>
    </w:p>
    <w:p>
      <w:r>
        <w:t>程勇，刘成旭主编；李胜武，张学华，李全胜副主编 其他作品：https://www.jiaokey.com/tag/程勇，刘成旭主编；李胜武，张学华，李全胜副主编.html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关键词搜索：https://www.jiaokey.com/tag/科技计划管理与项目申报指南.html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