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紧李群的表示 Representations of Compact Lie Groups</w:t>
      </w:r>
    </w:p>
    <w:p>
      <w:r>
        <w:rPr>
          <w:rFonts w:ascii="宋体" w:hAnsi="宋体" w:eastAsia="宋体"/>
          <w:sz w:val="24"/>
        </w:rPr>
        <w:t>Brocker，Theodor等著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紧李群的表示 Representations of Compact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Brocker，Theodor等著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本书出售、求购地址：https://www.jiaokey.com/book/detail/13533237.html</w:t>
      </w:r>
    </w:p>
    <w:p>
      <w:r>
        <w:t>更多相关图书推荐：https://www.jiaokey.com</w:t>
      </w:r>
    </w:p>
    <w:p>
      <w:r>
        <w:t>Brocker，Theodor等著 其他作品：https://www.jiaokey.com/tag/Brocker，Theodor等著.html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关键词搜索：https://www.jiaokey.com/tag/紧李群的表示 Representations of Compact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