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一九二三年《台湾之文化》写真照片</w:t>
      </w:r>
    </w:p>
    <w:p>
      <w:r>
        <w:rPr>
          <w:rFonts w:ascii="宋体" w:hAnsi="宋体" w:eastAsia="宋体"/>
          <w:sz w:val="24"/>
        </w:rPr>
        <w:t>内外评论社原著；阚正宗导读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一九二三年《台湾之文化》写真照片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内外评论社原著；阚正宗导读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本书出售、求购地址：https://www.jiaokey.com/book/detail/13533234.html</w:t>
      </w:r>
    </w:p>
    <w:p>
      <w:r>
        <w:t>更多相关图书推荐：https://www.jiaokey.com</w:t>
      </w:r>
    </w:p>
    <w:p>
      <w:r>
        <w:t>内外评论社原著；阚正宗导读 其他作品：https://www.jiaokey.com/tag/内外评论社原著；阚正宗导读.html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关键词搜索：https://www.jiaokey.com/tag/一九二三年《台湾之文化》写真照片.html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