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汉语与汉藏语研究  方言、音韵与文献</w:t>
      </w:r>
    </w:p>
    <w:p>
      <w:r>
        <w:rPr>
          <w:rFonts w:ascii="宋体" w:hAnsi="宋体" w:eastAsia="宋体"/>
          <w:sz w:val="24"/>
        </w:rPr>
        <w:t>史皓元，方妮安编辑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汉语与汉藏语研究  方言、音韵与文献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史皓元，方妮安编辑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本书出售、求购地址：https://www.jiaokey.com/book/detail/13533210.html</w:t>
      </w:r>
    </w:p>
    <w:p>
      <w:r>
        <w:t>更多相关图书推荐：https://www.jiaokey.com</w:t>
      </w:r>
    </w:p>
    <w:p>
      <w:r>
        <w:t>史皓元，方妮安编辑 其他作品：https://www.jiaokey.com/tag/史皓元，方妮安编辑.html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关键词搜索：https://www.jiaokey.com/tag/汉语与汉藏语研究  方言、音韵与文献.html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