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第六修订版</w:t>
      </w:r>
    </w:p>
    <w:p>
      <w:r>
        <w:rPr>
          <w:rFonts w:ascii="宋体" w:hAnsi="宋体" w:eastAsia="宋体"/>
          <w:sz w:val="24"/>
        </w:rPr>
        <w:t>杨宝峰主编；苏定冯副主编；王美玲审校；王玲，杨宝峰，方理本等编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第六修订版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杨宝峰主编；苏定冯副主编；王美玲审校；王玲，杨宝峰，方理本等编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本书出售、求购地址：https://www.jiaokey.com/book/detail/13533169.html</w:t>
      </w:r>
    </w:p>
    <w:p>
      <w:r>
        <w:t>更多相关图书推荐：https://www.jiaokey.com</w:t>
      </w:r>
    </w:p>
    <w:p>
      <w:r>
        <w:t>杨宝峰主编；苏定冯副主编；王美玲审校；王玲，杨宝峰，方理本等编 其他作品：https://www.jiaokey.com/tag/杨宝峰主编；苏定冯副主编；王美玲审校；王玲，杨宝峰，方理本等编.html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关键词搜索：https://www.jiaokey.com/tag/药理学  第六修订版.html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