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全球华人恋爱专家  谈一场不分手的恋爱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全球华人恋爱专家  谈一场不分手的恋爱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本书出售、求购地址：https://www.jiaokey.com/book/detail/13533133.html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皇冠出版社（香港）有限公司 出版图书：https://www.jiaokey.com/tag/皇冠出版社（香港）有限公司.html</w:t>
      </w:r>
    </w:p>
    <w:p>
      <w:r>
        <w:t>关键词搜索：https://www.jiaokey.com/tag/全球华人恋爱专家  谈一场不分手的恋爱.html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