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  80后刘梅子的油画日记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  80后刘梅子的油画日记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本书出售、求购地址：https://www.jiaokey.com/book/detail/13533119.html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关键词搜索：https://www.jiaokey.com/tag/倾诉  80后刘梅子的油画日记.html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