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儒者行  孔德成先生传</w:t>
      </w:r>
    </w:p>
    <w:p>
      <w:r>
        <w:rPr>
          <w:rFonts w:ascii="宋体" w:hAnsi="宋体" w:eastAsia="宋体"/>
          <w:sz w:val="24"/>
        </w:rPr>
        <w:t>汪士淳著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儒者行  孔德成先生传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本书出售、求购地址：https://www.jiaokey.com/book/detail/13533112.html</w:t>
      </w:r>
    </w:p>
    <w:p>
      <w:r>
        <w:t>更多相关图书推荐：https://www.jiaokey.com</w:t>
      </w:r>
    </w:p>
    <w:p>
      <w:r>
        <w:t>汪士淳著 其他作品：https://www.jiaokey.com/tag/汪士淳著.html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关键词搜索：https://www.jiaokey.com/tag/儒者行  孔德成先生传.html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