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宗教之诠释  人对超越的回应</w:t>
      </w:r>
    </w:p>
    <w:p>
      <w:r>
        <w:rPr>
          <w:rFonts w:ascii="宋体" w:hAnsi="宋体" w:eastAsia="宋体"/>
          <w:sz w:val="24"/>
        </w:rPr>
        <w:t>约翰·哈伍德·希克著；蔡怡佳译注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宗教之诠释  人对超越的回应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约翰·哈伍德·希克著；蔡怡佳译注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本书出售、求购地址：https://www.jiaokey.com/book/detail/13533110.html</w:t>
      </w:r>
    </w:p>
    <w:p>
      <w:r>
        <w:t>更多相关图书推荐：https://www.jiaokey.com</w:t>
      </w:r>
    </w:p>
    <w:p>
      <w:r>
        <w:t>约翰·哈伍德·希克著；蔡怡佳译注 其他作品：https://www.jiaokey.com/tag/约翰·哈伍德·希克著；蔡怡佳译注.html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关键词搜索：https://www.jiaokey.com/tag/宗教之诠释  人对超越的回应.html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