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现代基督教论辩  系统神学评论=The Mordern Apologetics</w:t>
      </w:r>
    </w:p>
    <w:p>
      <w:r>
        <w:rPr>
          <w:rFonts w:ascii="宋体" w:hAnsi="宋体" w:eastAsia="宋体"/>
          <w:sz w:val="24"/>
        </w:rPr>
        <w:t>林建中著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现代基督教论辩  系统神学评论=The Mordern Apologetics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希伯仑股份有限公司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本书出售、求购地址：https://www.jiaokey.com/book/detail/13533106.html</w:t>
      </w:r>
    </w:p>
    <w:p>
      <w:r>
        <w:t>更多相关图书推荐：https://www.jiaokey.com</w:t>
      </w:r>
    </w:p>
    <w:p>
      <w:r>
        <w:t>林建中著 其他作品：https://www.jiaokey.com/tag/林建中著.html</w:t>
      </w:r>
    </w:p>
    <w:p>
      <w:r>
        <w:t>希伯仑股份有限公司 出版图书：https://www.jiaokey.com/tag/希伯仑股份有限公司.html</w:t>
      </w:r>
    </w:p>
    <w:p>
      <w:r>
        <w:t>关键词搜索：https://www.jiaokey.com/tag/现代基督教论辩  系统神学评论=The Mordern Apologetics.html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