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书名：说对了话，无价  不用舌灿莲花也能打动人心的5个心法</w:t>
      </w:r>
    </w:p>
    <w:p>
      <w:r>
        <w:t>作者：陈焕庭著</w:t>
      </w:r>
    </w:p>
    <w:p>
      <w:r>
        <w:t>出版社：布克文化出版事业部,2012.07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说对了话，无价  不用舌灿莲花也能打动人心的5个心法 评论地址：https://www.jiaokey.com/book/detail/13533094.html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