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出外  台日跨国女性的离返经验</w:t>
      </w:r>
    </w:p>
    <w:p>
      <w:r>
        <w:rPr>
          <w:rFonts w:ascii="宋体" w:hAnsi="宋体" w:eastAsia="宋体"/>
          <w:sz w:val="24"/>
        </w:rPr>
        <w:t>邱琡雯著；陈芳明主编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出外  台日跨国女性的离返经验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邱琡雯著；陈芳明主编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本书出售、求购地址：https://www.jiaokey.com/book/detail/13533083.html</w:t>
      </w:r>
    </w:p>
    <w:p>
      <w:r>
        <w:t>更多相关图书推荐：https://www.jiaokey.com</w:t>
      </w:r>
    </w:p>
    <w:p>
      <w:r>
        <w:t>邱琡雯著；陈芳明主编 其他作品：https://www.jiaokey.com/tag/邱琡雯著；陈芳明主编.html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关键词搜索：https://www.jiaokey.com/tag/出外  台日跨国女性的离返经验.html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