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登高望远  海峡两岸百岁书画大家姚奠中·张光宾作品展</w:t>
      </w:r>
    </w:p>
    <w:p>
      <w:r>
        <w:rPr>
          <w:rFonts w:ascii="宋体" w:hAnsi="宋体" w:eastAsia="宋体"/>
          <w:sz w:val="24"/>
        </w:rPr>
        <w:t>姚奠中，张光宾著；中国书法家协会，台北国父纪念馆，中华书学会等主办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登高望远  海峡两岸百岁书画大家姚奠中·张光宾作品展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姚奠中，张光宾著；中国书法家协会，台北国父纪念馆，中华书学会等主办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本书出售、求购地址：https://www.jiaokey.com/book/detail/13533079.html</w:t>
      </w:r>
    </w:p>
    <w:p>
      <w:r>
        <w:t>更多相关图书推荐：https://www.jiaokey.com</w:t>
      </w:r>
    </w:p>
    <w:p>
      <w:r>
        <w:t>姚奠中，张光宾著；中国书法家协会，台北国父纪念馆，中华书学会等主办 其他作品：https://www.jiaokey.com/tag/姚奠中，张光宾著；中国书法家协会，台北国父纪念馆，中华书学会等主办.html</w:t>
      </w:r>
    </w:p>
    <w:p>
      <w:r>
        <w:t>关键词搜索：https://www.jiaokey.com/tag/登高望远  海峡两岸百岁书画大家姚奠中·张光宾作品展.html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