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我国民营企业家胜任力结构及其跃迁机理研究</w:t>
      </w:r>
    </w:p>
    <w:p>
      <w:r>
        <w:rPr>
          <w:rFonts w:ascii="宋体" w:hAnsi="宋体" w:eastAsia="宋体"/>
          <w:sz w:val="24"/>
        </w:rPr>
        <w:t>宋培林著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我国民营企业家胜任力结构及其跃迁机理研究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本书出售、求购地址：https://www.jiaokey.com/book/detail/13533039.html</w:t>
      </w:r>
    </w:p>
    <w:p>
      <w:r>
        <w:t>更多相关图书推荐：https://www.jiaokey.com</w:t>
      </w:r>
    </w:p>
    <w:p>
      <w:r>
        <w:t>宋培林著 其他作品：https://www.jiaokey.com/tag/宋培林著.html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关键词搜索：https://www.jiaokey.com/tag/我国民营企业家胜任力结构及其跃迁机理研究.html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