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书名：吐蕃僧诤记</w:t>
      </w:r>
    </w:p>
    <w:p>
      <w:r>
        <w:t>作者：（法）戴密微（PaulDemieville）著；耿昇译</w:t>
      </w:r>
    </w:p>
    <w:p>
      <w:r>
        <w:t>出版社：北京:中国藏学出版社,2013.11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吐蕃僧诤记 评论地址：https://www.jiaokey.com/book/detail/13532960.html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