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书名：老中医经方歌括译释</w:t>
      </w:r>
    </w:p>
    <w:p>
      <w:r>
        <w:t>作者：石志乔编著</w:t>
      </w:r>
    </w:p>
    <w:p>
      <w:r>
        <w:t>出版社：北京:人民军医出版社,2013.09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老中医经方歌括译释 评论地址：https://www.jiaokey.com/book/detail/13532926.html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