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全国普通高等教育护理学本科专业十二五规划教材  外科护理学</w:t>
      </w:r>
    </w:p>
    <w:p>
      <w:r>
        <w:rPr>
          <w:rFonts w:ascii="宋体" w:hAnsi="宋体" w:eastAsia="宋体"/>
          <w:sz w:val="24"/>
        </w:rPr>
        <w:t>黄芳艳，闫曙光主编；廖毅，张殿龙，高睿，肖素香副主编；王泽华，韦泾云，闫曙光等编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全国普通高等教育护理学本科专业十二五规划教材  外科护理学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黄芳艳，闫曙光主编；廖毅，张殿龙，高睿，肖素香副主编；王泽华，韦泾云，闫曙光等编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本书出售、求购地址：https://www.jiaokey.com/book/detail/13532913.html</w:t>
      </w:r>
    </w:p>
    <w:p>
      <w:r>
        <w:t>更多相关图书推荐：https://www.jiaokey.com</w:t>
      </w:r>
    </w:p>
    <w:p>
      <w:r>
        <w:t>黄芳艳，闫曙光主编；廖毅，张殿龙，高睿，肖素香副主编；王泽华，韦泾云，闫曙光等编 其他作品：https://www.jiaokey.com/tag/黄芳艳，闫曙光主编；廖毅，张殿龙，高睿，肖素香副主编；王泽华，韦泾云，闫曙光等编.html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关键词搜索：https://www.jiaokey.com/tag/全国普通高等教育护理学本科专业十二五规划教材  外科护理学.html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