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英语游戏·魔术教学法  案例设计与过程示范  英汉对照</w:t>
      </w:r>
    </w:p>
    <w:p>
      <w:r>
        <w:rPr>
          <w:rFonts w:ascii="宋体" w:hAnsi="宋体" w:eastAsia="宋体"/>
          <w:sz w:val="24"/>
        </w:rPr>
        <w:t>郭跃进著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英语游戏·魔术教学法  案例设计与过程示范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本书出售、求购地址：https://www.jiaokey.com/book/detail/13532901.html</w:t>
      </w:r>
    </w:p>
    <w:p>
      <w:r>
        <w:t>更多相关图书推荐：https://www.jiaokey.com</w:t>
      </w:r>
    </w:p>
    <w:p>
      <w:r>
        <w:t>郭跃进著 其他作品：https://www.jiaokey.com/tag/郭跃进著.html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