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书名：影响人类历史进程的100名人排行榜</w:t>
      </w:r>
    </w:p>
    <w:p>
      <w:r>
        <w:t>作者：（美）麦克·哈特著；赵梅，韦伟，姬虹译</w:t>
      </w:r>
    </w:p>
    <w:p>
      <w:r>
        <w:t>出版社：海口:海南出版社,2014.03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影响人类历史进程的100名人排行榜 评论地址：https://www.jiaokey.com/book/detail/13532886.html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