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现行建筑结构规范大全  含条文说明  第1册  通用、抗震、幕墙、屋面、人防、给水排水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现行建筑结构规范大全  含条文说明  第1册  通用、抗震、幕墙、屋面、人防、给水排水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本书出售、求购地址：https://www.jiaokey.com/book/detail/13532867.html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关键词搜索：https://www.jiaokey.com/tag/现行建筑结构规范大全  含条文说明  第1册  通用、抗震、幕墙、屋面、人防、给水排水.html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