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热电联产锅炉机组设备及经济运行</w:t>
      </w:r>
    </w:p>
    <w:p>
      <w:r>
        <w:rPr>
          <w:rFonts w:ascii="宋体" w:hAnsi="宋体" w:eastAsia="宋体"/>
          <w:sz w:val="24"/>
        </w:rPr>
        <w:t>王和平，程绍兵编著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热电联产锅炉机组设备及经济运行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王和平，程绍兵编著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本书出售、求购地址：https://www.jiaokey.com/book/detail/13532844.html</w:t>
      </w:r>
    </w:p>
    <w:p>
      <w:r>
        <w:t>更多相关图书推荐：https://www.jiaokey.com</w:t>
      </w:r>
    </w:p>
    <w:p>
      <w:r>
        <w:t>王和平，程绍兵编著 其他作品：https://www.jiaokey.com/tag/王和平，程绍兵编著.html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关键词搜索：https://www.jiaokey.com/tag/热电联产锅炉机组设备及经济运行.html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