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CS6计算机动画设计教程</w:t>
      </w:r>
    </w:p>
    <w:p>
      <w:r>
        <w:rPr>
          <w:rFonts w:ascii="宋体" w:hAnsi="宋体" w:eastAsia="宋体"/>
          <w:sz w:val="24"/>
        </w:rPr>
        <w:t>耿增民，刘正东，孙晓东，陈春丽编著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CS6计算机动画设计教程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耿增民，刘正东，孙晓东，陈春丽编著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本书出售、求购地址：https://www.jiaokey.com/book/detail/13532843.html</w:t>
      </w:r>
    </w:p>
    <w:p>
      <w:r>
        <w:t>更多相关图书推荐：https://www.jiaokey.com</w:t>
      </w:r>
    </w:p>
    <w:p>
      <w:r>
        <w:t>耿增民，刘正东，孙晓东，陈春丽编著 其他作品：https://www.jiaokey.com/tag/耿增民，刘正东，孙晓东，陈春丽编著.html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关键词搜索：https://www.jiaokey.com/tag/Flash CS6计算机动画设计教程.html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