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工业移民与洛阳城市的社会变迁  1953-1966</w:t>
      </w:r>
    </w:p>
    <w:p>
      <w:r>
        <w:rPr>
          <w:rFonts w:ascii="宋体" w:hAnsi="宋体" w:eastAsia="宋体"/>
          <w:sz w:val="24"/>
        </w:rPr>
        <w:t>丁一平著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工业移民与洛阳城市的社会变迁  1953-1966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丁一平著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本书出售、求购地址：https://www.jiaokey.com/book/detail/13532809.html</w:t>
      </w:r>
    </w:p>
    <w:p>
      <w:r>
        <w:t>更多相关图书推荐：https://www.jiaokey.com</w:t>
      </w:r>
    </w:p>
    <w:p>
      <w:r>
        <w:t>丁一平著 其他作品：https://www.jiaokey.com/tag/丁一平著.html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关键词搜索：https://www.jiaokey.com/tag/工业移民与洛阳城市的社会变迁  1953-1966.html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